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№5-1122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КАПИТАЛСТРОЙИНВЕСТ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Акмала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Хамраев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КАПИТАЛСТРОЙИНВЕСТ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Боровая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д.13Б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Хамраев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Хамраева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Хамраев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Хамраева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860024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0580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КАПИТАЛСТРОЙИНВЕСТ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Хамраева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КАПИТАЛСТРОЙИНВЕСТ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Акмала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Зарифовича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</w:rPr>
        <w:t>-007162163 КБК 79711601230060003</w:t>
      </w:r>
      <w:r>
        <w:rPr>
          <w:rFonts w:ascii="Times New Roman" w:eastAsia="Times New Roman" w:hAnsi="Times New Roman" w:cs="Times New Roman"/>
          <w:sz w:val="25"/>
          <w:szCs w:val="25"/>
        </w:rPr>
        <w:t>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</w:rPr>
        <w:t>79711601230060003140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7978600</w:t>
      </w:r>
      <w:r>
        <w:rPr>
          <w:rFonts w:ascii="Times New Roman" w:eastAsia="Times New Roman" w:hAnsi="Times New Roman" w:cs="Times New Roman"/>
          <w:sz w:val="25"/>
          <w:szCs w:val="25"/>
        </w:rPr>
        <w:t>3005240174903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